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Synonyms - "A"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attractive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appreciable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aromatic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almost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awful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applicable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ardour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- "A" words</dc:title>
  <dcterms:created xsi:type="dcterms:W3CDTF">2021-10-11T18:23:25Z</dcterms:created>
  <dcterms:modified xsi:type="dcterms:W3CDTF">2021-10-11T18:23:25Z</dcterms:modified>
</cp:coreProperties>
</file>