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Synonyms: Choose the synonym and complete the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Hungry: food, dinner, full, 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Mend: break, repair, car, spanner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Lazy: work. lethargic, bed,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Award: hotel, hospital, great,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Pull: tug, push, shove,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Cry: weep, laugh, eye,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Monster: beast, scared, film,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Sick: well, spots, ill,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Truthful: lie, naughty, honest,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Cheerful: sad, clown, jolly, curtain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Quiet: noisy, silent, loud,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Intelligent: school, teacher, stupid,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Rude: child, please, polite, 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Walk: stroll, jump, legs,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Sleep: awake, doze, night, pajamas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Synonyms: Choose the synonym and complete the puzzle </dc:title>
  <dcterms:created xsi:type="dcterms:W3CDTF">2021-10-11T18:22:44Z</dcterms:created>
  <dcterms:modified xsi:type="dcterms:W3CDTF">2021-10-11T18:22:44Z</dcterms:modified>
</cp:coreProperties>
</file>