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  - Lent Mid-Term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Hatred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Animosity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Abundant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Pathetic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Lessen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Tranquil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Sudden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Diminish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Sufficient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Plentiful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Prompt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Conceal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Energetic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Abandon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Abrupt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Sleepy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Squander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Pitiful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Drowsy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Generous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 - Lent Mid-Term</dc:title>
  <dcterms:created xsi:type="dcterms:W3CDTF">2021-10-11T18:23:07Z</dcterms:created>
  <dcterms:modified xsi:type="dcterms:W3CDTF">2021-10-11T18:23:07Z</dcterms:modified>
</cp:coreProperties>
</file>