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Answer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Surprised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Impolite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Construct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Wealthy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Costly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Cautious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Amazed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Summit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Mistake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Fragment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Guard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Expensive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Fortunate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Match</dc:title>
  <dcterms:created xsi:type="dcterms:W3CDTF">2021-10-11T18:23:24Z</dcterms:created>
  <dcterms:modified xsi:type="dcterms:W3CDTF">2021-10-11T18:23:24Z</dcterms:modified>
</cp:coreProperties>
</file>