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answer    </w:t>
      </w:r>
      <w:r>
        <w:t xml:space="preserve">   awkward    </w:t>
      </w:r>
      <w:r>
        <w:t xml:space="preserve">   bashful    </w:t>
      </w:r>
      <w:r>
        <w:t xml:space="preserve">   boast    </w:t>
      </w:r>
      <w:r>
        <w:t xml:space="preserve">   brag    </w:t>
      </w:r>
      <w:r>
        <w:t xml:space="preserve">   branch    </w:t>
      </w:r>
      <w:r>
        <w:t xml:space="preserve">   clue    </w:t>
      </w:r>
      <w:r>
        <w:t xml:space="preserve">   clumsy    </w:t>
      </w:r>
      <w:r>
        <w:t xml:space="preserve">   common    </w:t>
      </w:r>
      <w:r>
        <w:t xml:space="preserve">   conceal    </w:t>
      </w:r>
      <w:r>
        <w:t xml:space="preserve">   cry    </w:t>
      </w:r>
      <w:r>
        <w:t xml:space="preserve">   divide    </w:t>
      </w:r>
      <w:r>
        <w:t xml:space="preserve">   envy    </w:t>
      </w:r>
      <w:r>
        <w:t xml:space="preserve">   exchange    </w:t>
      </w:r>
      <w:r>
        <w:t xml:space="preserve">   fair    </w:t>
      </w:r>
      <w:r>
        <w:t xml:space="preserve">   farm    </w:t>
      </w:r>
      <w:r>
        <w:t xml:space="preserve">   fortune    </w:t>
      </w:r>
      <w:r>
        <w:t xml:space="preserve">   frequent    </w:t>
      </w:r>
      <w:r>
        <w:t xml:space="preserve">   hide    </w:t>
      </w:r>
      <w:r>
        <w:t xml:space="preserve">   hint    </w:t>
      </w:r>
      <w:r>
        <w:t xml:space="preserve">   jealousy    </w:t>
      </w:r>
      <w:r>
        <w:t xml:space="preserve">   just    </w:t>
      </w:r>
      <w:r>
        <w:t xml:space="preserve">   limb    </w:t>
      </w:r>
      <w:r>
        <w:t xml:space="preserve">   lively    </w:t>
      </w:r>
      <w:r>
        <w:t xml:space="preserve">   often    </w:t>
      </w:r>
      <w:r>
        <w:t xml:space="preserve">   ordinary    </w:t>
      </w:r>
      <w:r>
        <w:t xml:space="preserve">   purpose    </w:t>
      </w:r>
      <w:r>
        <w:t xml:space="preserve">   ranch    </w:t>
      </w:r>
      <w:r>
        <w:t xml:space="preserve">   reason    </w:t>
      </w:r>
      <w:r>
        <w:t xml:space="preserve">   remain     </w:t>
      </w:r>
      <w:r>
        <w:t xml:space="preserve">   reply    </w:t>
      </w:r>
      <w:r>
        <w:t xml:space="preserve">   rude    </w:t>
      </w:r>
      <w:r>
        <w:t xml:space="preserve">   shy    </w:t>
      </w:r>
      <w:r>
        <w:t xml:space="preserve">   split    </w:t>
      </w:r>
      <w:r>
        <w:t xml:space="preserve">   stay    </w:t>
      </w:r>
      <w:r>
        <w:t xml:space="preserve">   trade    </w:t>
      </w:r>
      <w:r>
        <w:t xml:space="preserve">   unkind    </w:t>
      </w:r>
      <w:r>
        <w:t xml:space="preserve">   value    </w:t>
      </w:r>
      <w:r>
        <w:t xml:space="preserve">   wealth    </w:t>
      </w:r>
      <w:r>
        <w:t xml:space="preserve">   weep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One</dc:title>
  <dcterms:created xsi:type="dcterms:W3CDTF">2021-10-11T18:22:39Z</dcterms:created>
  <dcterms:modified xsi:type="dcterms:W3CDTF">2021-10-11T18:22:39Z</dcterms:modified>
</cp:coreProperties>
</file>