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Synonyms SOL 5.4</w:t>
      </w:r>
    </w:p>
    <w:p>
      <w:pPr>
        <w:pStyle w:val="Questions"/>
      </w:pPr>
      <w:r>
        <w:t xml:space="preserve">1. UNR OJG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POH SIKP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PICK SEOCHO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THIN RROANW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CLAM LAECUPEF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AODR HHGYAWI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AEML OYB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EEAMFL GLIR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CNEHB CARHI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RRDGNDUEUNO WOLBE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LKAT ACHT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ORVEME RTAEPD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 TRFUHUTL HETNOS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INRG MELIS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PUPLI ETTSNUD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ADPETR VEALE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PMYTE CANVAT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IETAMLOUBO RCA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YLWSLO PKYEO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HEEACIV CIAPOSLHMC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Synonyms SOL 5.4</dc:title>
  <dcterms:created xsi:type="dcterms:W3CDTF">2021-10-11T18:23:53Z</dcterms:created>
  <dcterms:modified xsi:type="dcterms:W3CDTF">2021-10-11T18:23:53Z</dcterms:modified>
</cp:coreProperties>
</file>