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Synonyms = Similar in meaning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= Similar in meaning</dc:title>
  <dcterms:created xsi:type="dcterms:W3CDTF">2021-10-11T18:22:50Z</dcterms:created>
  <dcterms:modified xsi:type="dcterms:W3CDTF">2021-10-11T18:22:50Z</dcterms:modified>
</cp:coreProperties>
</file>