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Word Scrabble</w:t>
      </w:r>
    </w:p>
    <w:p>
      <w:pPr>
        <w:pStyle w:val="Questions"/>
      </w:pPr>
      <w:r>
        <w:t xml:space="preserve">1. SINFF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RORPTE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NESOLS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WTDHI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CRHEAESR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PLALYOR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ESPSEONR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FIYNALL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TERSPI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Word Scrabble</dc:title>
  <dcterms:created xsi:type="dcterms:W3CDTF">2021-10-11T18:24:02Z</dcterms:created>
  <dcterms:modified xsi:type="dcterms:W3CDTF">2021-10-11T18:24:02Z</dcterms:modified>
</cp:coreProperties>
</file>