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 - Word Search (Any day 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emotion    </w:t>
      </w:r>
      <w:r>
        <w:t xml:space="preserve">   feeling    </w:t>
      </w:r>
      <w:r>
        <w:t xml:space="preserve">   group    </w:t>
      </w:r>
      <w:r>
        <w:t xml:space="preserve">   order    </w:t>
      </w:r>
      <w:r>
        <w:t xml:space="preserve">   poem    </w:t>
      </w:r>
      <w:r>
        <w:t xml:space="preserve">   rhyme    </w:t>
      </w:r>
      <w:r>
        <w:t xml:space="preserve">   sequence    </w:t>
      </w:r>
      <w:r>
        <w:t xml:space="preserve">   team    </w:t>
      </w:r>
      <w:r>
        <w:t xml:space="preserve">   theme    </w:t>
      </w:r>
      <w:r>
        <w:t xml:space="preserve">   topic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- Word Search (Any day ) </dc:title>
  <dcterms:created xsi:type="dcterms:W3CDTF">2021-10-11T18:23:27Z</dcterms:created>
  <dcterms:modified xsi:type="dcterms:W3CDTF">2021-10-11T18:23:27Z</dcterms:modified>
</cp:coreProperties>
</file>