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Synonyms: Words with Similar Meanings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skinny    </w:t>
      </w:r>
      <w:r>
        <w:t xml:space="preserve">   tiny    </w:t>
      </w:r>
      <w:r>
        <w:t xml:space="preserve">   hop    </w:t>
      </w:r>
      <w:r>
        <w:t xml:space="preserve">   stone    </w:t>
      </w:r>
      <w:r>
        <w:t xml:space="preserve">   seat    </w:t>
      </w:r>
      <w:r>
        <w:t xml:space="preserve">   ill    </w:t>
      </w:r>
      <w:r>
        <w:t xml:space="preserve">   enjoy    </w:t>
      </w:r>
      <w:r>
        <w:t xml:space="preserve">   toss    </w:t>
      </w:r>
      <w:r>
        <w:t xml:space="preserve">   tardy    </w:t>
      </w:r>
      <w:r>
        <w:t xml:space="preserve">   huge    </w:t>
      </w:r>
      <w:r>
        <w:t xml:space="preserve">   simple    </w:t>
      </w:r>
      <w:r>
        <w:t xml:space="preserve">   mad    </w:t>
      </w:r>
      <w:r>
        <w:t xml:space="preserve">   jump    </w:t>
      </w:r>
      <w:r>
        <w:t xml:space="preserve">   late    </w:t>
      </w:r>
      <w:r>
        <w:t xml:space="preserve">   like    </w:t>
      </w:r>
      <w:r>
        <w:t xml:space="preserve">   thin    </w:t>
      </w:r>
      <w:r>
        <w:t xml:space="preserve">   big    </w:t>
      </w:r>
      <w:r>
        <w:t xml:space="preserve">   throw    </w:t>
      </w:r>
      <w:r>
        <w:t xml:space="preserve">   rock    </w:t>
      </w:r>
      <w:r>
        <w:t xml:space="preserve">   angry    </w:t>
      </w:r>
      <w:r>
        <w:t xml:space="preserve">   little    </w:t>
      </w:r>
      <w:r>
        <w:t xml:space="preserve">   easy    </w:t>
      </w:r>
      <w:r>
        <w:t xml:space="preserve">   sick    </w:t>
      </w:r>
      <w:r>
        <w:t xml:space="preserve">   chair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Synonyms: Words with Similar Meanings</dc:title>
  <dcterms:created xsi:type="dcterms:W3CDTF">2021-10-11T18:23:43Z</dcterms:created>
  <dcterms:modified xsi:type="dcterms:W3CDTF">2021-10-11T18:23:43Z</dcterms:modified>
</cp:coreProperties>
</file>