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additional    </w:t>
      </w:r>
      <w:r>
        <w:t xml:space="preserve">   denims    </w:t>
      </w:r>
      <w:r>
        <w:t xml:space="preserve">   correct    </w:t>
      </w:r>
      <w:r>
        <w:t xml:space="preserve">   clever    </w:t>
      </w:r>
      <w:r>
        <w:t xml:space="preserve">   courageous    </w:t>
      </w:r>
      <w:r>
        <w:t xml:space="preserve">   belly    </w:t>
      </w:r>
      <w:r>
        <w:t xml:space="preserve">   start    </w:t>
      </w:r>
      <w:r>
        <w:t xml:space="preserve">   beautiful    </w:t>
      </w:r>
      <w:r>
        <w:t xml:space="preserve">   little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2021-10-11T18:23:04Z</dcterms:created>
  <dcterms:modified xsi:type="dcterms:W3CDTF">2021-10-11T18:23:04Z</dcterms:modified>
</cp:coreProperties>
</file>