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and Antomyms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 was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taxi too a long time to get to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gift was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Sarah's room is very neat.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a hot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ate a freezing ice-cream.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Lucy baked a delicious cake.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brown cat disappeared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uncle is grumpy.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suitcase was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bright sun shines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baby sister was sick.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excited    </w:t>
      </w:r>
      <w:r>
        <w:t xml:space="preserve">   heavy    </w:t>
      </w:r>
      <w:r>
        <w:t xml:space="preserve">   short    </w:t>
      </w:r>
      <w:r>
        <w:t xml:space="preserve">   dull    </w:t>
      </w:r>
      <w:r>
        <w:t xml:space="preserve">   large    </w:t>
      </w:r>
      <w:r>
        <w:t xml:space="preserve">   ill    </w:t>
      </w:r>
      <w:r>
        <w:t xml:space="preserve">   fast    </w:t>
      </w:r>
      <w:r>
        <w:t xml:space="preserve">   cold    </w:t>
      </w:r>
      <w:r>
        <w:t xml:space="preserve">   tidy    </w:t>
      </w:r>
      <w:r>
        <w:t xml:space="preserve">   friendly    </w:t>
      </w:r>
      <w:r>
        <w:t xml:space="preserve">   tasty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Antomyms</dc:title>
  <dcterms:created xsi:type="dcterms:W3CDTF">2021-10-11T18:23:53Z</dcterms:created>
  <dcterms:modified xsi:type="dcterms:W3CDTF">2021-10-11T18:23:53Z</dcterms:modified>
</cp:coreProperties>
</file>