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groaning    </w:t>
      </w:r>
      <w:r>
        <w:t xml:space="preserve">   laughter    </w:t>
      </w:r>
      <w:r>
        <w:t xml:space="preserve">   writing    </w:t>
      </w:r>
      <w:r>
        <w:t xml:space="preserve">   reading    </w:t>
      </w:r>
      <w:r>
        <w:t xml:space="preserve">   white    </w:t>
      </w:r>
      <w:r>
        <w:t xml:space="preserve">   black    </w:t>
      </w:r>
      <w:r>
        <w:t xml:space="preserve">   gigantic    </w:t>
      </w:r>
      <w:r>
        <w:t xml:space="preserve">   false    </w:t>
      </w:r>
      <w:r>
        <w:t xml:space="preserve">   true    </w:t>
      </w:r>
      <w:r>
        <w:t xml:space="preserve">   new    </w:t>
      </w:r>
      <w:r>
        <w:t xml:space="preserve">   old    </w:t>
      </w:r>
      <w:r>
        <w:t xml:space="preserve">   exciting    </w:t>
      </w:r>
      <w:r>
        <w:t xml:space="preserve">   dull    </w:t>
      </w:r>
      <w:r>
        <w:t xml:space="preserve">   conclusion    </w:t>
      </w:r>
      <w:r>
        <w:t xml:space="preserve">   beginning    </w:t>
      </w:r>
      <w:r>
        <w:t xml:space="preserve">   exit    </w:t>
      </w:r>
      <w:r>
        <w:t xml:space="preserve">   enter    </w:t>
      </w:r>
      <w:r>
        <w:t xml:space="preserve">   cold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2021-10-11T18:23:15Z</dcterms:created>
  <dcterms:modified xsi:type="dcterms:W3CDTF">2021-10-11T18:23:15Z</dcterms:modified>
</cp:coreProperties>
</file>