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shouted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 for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Antonym for frown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whisper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happy</w:t>
            </w:r>
          </w:p>
        </w:tc>
      </w:tr>
    </w:tbl>
    <w:p>
      <w:pPr>
        <w:pStyle w:val="WordBankMedium"/>
      </w:pPr>
      <w:r>
        <w:t xml:space="preserve">   Joyful    </w:t>
      </w:r>
      <w:r>
        <w:t xml:space="preserve">   Small    </w:t>
      </w:r>
      <w:r>
        <w:t xml:space="preserve">   Upset     </w:t>
      </w:r>
      <w:r>
        <w:t xml:space="preserve">   Sad    </w:t>
      </w:r>
      <w:r>
        <w:t xml:space="preserve">   Yelled     </w:t>
      </w:r>
      <w:r>
        <w:t xml:space="preserve">   Sit    </w:t>
      </w:r>
      <w:r>
        <w:t xml:space="preserve">   Mad    </w:t>
      </w:r>
      <w:r>
        <w:t xml:space="preserve">   Smile     </w:t>
      </w:r>
      <w:r>
        <w:t xml:space="preserve">   Fantastic     </w:t>
      </w:r>
      <w:r>
        <w:t xml:space="preserve">   Yell    </w:t>
      </w:r>
      <w:r>
        <w:t xml:space="preserve">   Warm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2021-10-11T18:23:18Z</dcterms:created>
  <dcterms:modified xsi:type="dcterms:W3CDTF">2021-10-11T18:23:18Z</dcterms:modified>
</cp:coreProperties>
</file>