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for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for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antonym for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 for 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for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for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2022-08-02T20:58:42Z</dcterms:created>
  <dcterms:modified xsi:type="dcterms:W3CDTF">2022-08-02T20:58:42Z</dcterms:modified>
</cp:coreProperties>
</file>