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mistaken    </w:t>
      </w:r>
      <w:r>
        <w:t xml:space="preserve">   inquiry    </w:t>
      </w:r>
      <w:r>
        <w:t xml:space="preserve">   resilient    </w:t>
      </w:r>
      <w:r>
        <w:t xml:space="preserve">   prevail    </w:t>
      </w:r>
      <w:r>
        <w:t xml:space="preserve">   constructive    </w:t>
      </w:r>
      <w:r>
        <w:t xml:space="preserve">   crucial    </w:t>
      </w:r>
      <w:r>
        <w:t xml:space="preserve">   powerful    </w:t>
      </w:r>
      <w:r>
        <w:t xml:space="preserve">   legitimacy    </w:t>
      </w:r>
      <w:r>
        <w:t xml:space="preserve">   rectitude    </w:t>
      </w:r>
      <w:r>
        <w:t xml:space="preserve">   cavernous    </w:t>
      </w:r>
      <w:r>
        <w:t xml:space="preserve">   shallow    </w:t>
      </w:r>
      <w:r>
        <w:t xml:space="preserve">   inadequate    </w:t>
      </w:r>
      <w:r>
        <w:t xml:space="preserve">   correct    </w:t>
      </w:r>
      <w:r>
        <w:t xml:space="preserve">   response    </w:t>
      </w:r>
      <w:r>
        <w:t xml:space="preserve">   flimsy    </w:t>
      </w:r>
      <w:r>
        <w:t xml:space="preserve">   unmoved    </w:t>
      </w:r>
      <w:r>
        <w:t xml:space="preserve">   incompetent    </w:t>
      </w:r>
      <w:r>
        <w:t xml:space="preserve">   optional    </w:t>
      </w:r>
      <w:r>
        <w:t xml:space="preserve">   weak    </w:t>
      </w:r>
      <w:r>
        <w:t xml:space="preserve">   spuriousness    </w:t>
      </w:r>
      <w:r>
        <w:t xml:space="preserve">   dishonesty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2021-10-11T18:23:43Z</dcterms:created>
  <dcterms:modified xsi:type="dcterms:W3CDTF">2021-10-11T18:23:43Z</dcterms:modified>
</cp:coreProperties>
</file>