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are 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 took a long time to get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suitcase was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bright sun shines in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ate a stale slice of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was huge.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Sarah's room was neat.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cat disappeared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was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hot day.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heavy    </w:t>
      </w:r>
      <w:r>
        <w:t xml:space="preserve">   short    </w:t>
      </w:r>
      <w:r>
        <w:t xml:space="preserve">   dull    </w:t>
      </w:r>
      <w:r>
        <w:t xml:space="preserve">   enormous    </w:t>
      </w:r>
      <w:r>
        <w:t xml:space="preserve">   night    </w:t>
      </w:r>
      <w:r>
        <w:t xml:space="preserve">   fresh    </w:t>
      </w:r>
      <w:r>
        <w:t xml:space="preserve">   tidy    </w:t>
      </w:r>
      <w:r>
        <w:t xml:space="preserve">   sad    </w:t>
      </w:r>
      <w:r>
        <w:t xml:space="preserve">   enemies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2021-10-11T18:23:55Z</dcterms:created>
  <dcterms:modified xsi:type="dcterms:W3CDTF">2021-10-11T18:23:55Z</dcterms:modified>
</cp:coreProperties>
</file>