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liar    </w:t>
      </w:r>
      <w:r>
        <w:t xml:space="preserve">   chose    </w:t>
      </w:r>
      <w:r>
        <w:t xml:space="preserve">   picked    </w:t>
      </w:r>
      <w:r>
        <w:t xml:space="preserve">   screamed    </w:t>
      </w:r>
      <w:r>
        <w:t xml:space="preserve">   screeched    </w:t>
      </w:r>
      <w:r>
        <w:t xml:space="preserve">   trickster    </w:t>
      </w:r>
      <w:r>
        <w:t xml:space="preserve">   serious    </w:t>
      </w:r>
      <w:r>
        <w:t xml:space="preserve">   foes    </w:t>
      </w:r>
      <w:r>
        <w:t xml:space="preserve">   friends    </w:t>
      </w:r>
      <w:r>
        <w:t xml:space="preserve">   whispered    </w:t>
      </w:r>
      <w:r>
        <w:t xml:space="preserve">   shrieked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2021-10-11T18:22:43Z</dcterms:created>
  <dcterms:modified xsi:type="dcterms:W3CDTF">2021-10-11T18:22:43Z</dcterms:modified>
</cp:coreProperties>
</file>