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 for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Antonym for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Antonym for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Antonym for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Antonym for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 for 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for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for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Antonym for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Antonym for 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for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and Antonyms</dc:title>
  <dcterms:created xsi:type="dcterms:W3CDTF">2021-10-11T18:24:01Z</dcterms:created>
  <dcterms:modified xsi:type="dcterms:W3CDTF">2021-10-11T18:24:01Z</dcterms:modified>
</cp:coreProperties>
</file>