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and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Antonym of wide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of disgusting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 of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Antonym of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Antonym of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Antonym of 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of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 of child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Antonym of tidy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of smile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of hungry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of beautiful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of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Antonym of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Antonym of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of fast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and Antonyms</dc:title>
  <dcterms:created xsi:type="dcterms:W3CDTF">2021-10-11T18:24:08Z</dcterms:created>
  <dcterms:modified xsi:type="dcterms:W3CDTF">2021-10-11T18:24:08Z</dcterms:modified>
</cp:coreProperties>
</file>