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 for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Antonym for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excited, 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for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Antonym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 for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Synonyms for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Antonym for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Antonym for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Antonym for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for huge,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 for back (the backside of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Antonym for full</w:t>
            </w:r>
          </w:p>
        </w:tc>
      </w:tr>
    </w:tbl>
    <w:p>
      <w:pPr>
        <w:pStyle w:val="WordBankLarge"/>
      </w:pPr>
      <w:r>
        <w:t xml:space="preserve">   Never    </w:t>
      </w:r>
      <w:r>
        <w:t xml:space="preserve">   hard    </w:t>
      </w:r>
      <w:r>
        <w:t xml:space="preserve">   night    </w:t>
      </w:r>
      <w:r>
        <w:t xml:space="preserve">   front    </w:t>
      </w:r>
      <w:r>
        <w:t xml:space="preserve">   empty    </w:t>
      </w:r>
      <w:r>
        <w:t xml:space="preserve">   poor    </w:t>
      </w:r>
      <w:r>
        <w:t xml:space="preserve">   unsuccessful    </w:t>
      </w:r>
      <w:r>
        <w:t xml:space="preserve">   happy    </w:t>
      </w:r>
      <w:r>
        <w:t xml:space="preserve">   morning    </w:t>
      </w:r>
      <w:r>
        <w:t xml:space="preserve">   close    </w:t>
      </w:r>
      <w:r>
        <w:t xml:space="preserve">   under    </w:t>
      </w:r>
      <w:r>
        <w:t xml:space="preserve">   fast    </w:t>
      </w:r>
      <w:r>
        <w:t xml:space="preserve">   dangerous    </w:t>
      </w:r>
      <w:r>
        <w:t xml:space="preserve">   white    </w:t>
      </w:r>
      <w:r>
        <w:t xml:space="preserve">   long    </w:t>
      </w:r>
      <w:r>
        <w:t xml:space="preserve">   future    </w:t>
      </w:r>
      <w:r>
        <w:t xml:space="preserve">   scared    </w:t>
      </w:r>
      <w:r>
        <w:t xml:space="preserve">   small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</dc:title>
  <dcterms:created xsi:type="dcterms:W3CDTF">2021-10-11T18:24:13Z</dcterms:created>
  <dcterms:modified xsi:type="dcterms:W3CDTF">2021-10-11T18:24:13Z</dcterms:modified>
</cp:coreProperties>
</file>