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the antonym for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the synonym for the word thought,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the synonym for the word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the antonym for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the synonym for the word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the opposite of fear.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the antonym for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the synonym for comprehend.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the antonym for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the synonym for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 the antonym for 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the synonym for enormous.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the synonym for garbage.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2021-10-11T18:24:22Z</dcterms:created>
  <dcterms:modified xsi:type="dcterms:W3CDTF">2021-10-11T18:24:22Z</dcterms:modified>
</cp:coreProperties>
</file>