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diverged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for diverged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battlement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fanciful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hence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of bidding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 for crimson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of pomp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phantom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of fanciful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pomp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of bidding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of phantom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monarchs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crimson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2021-10-11T18:22:48Z</dcterms:created>
  <dcterms:modified xsi:type="dcterms:W3CDTF">2021-10-11T18:22:48Z</dcterms:modified>
</cp:coreProperties>
</file>