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antonym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antonym for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synonym for 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synonym for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antonym for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antonym for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synonym for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synonym for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synonym for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synonym for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antonym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antonym for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antonym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antonym for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antonym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antonym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antonym for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antonym for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antonym for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for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synonym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synonym for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synonym for injured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2021-10-11T18:23:13Z</dcterms:created>
  <dcterms:modified xsi:type="dcterms:W3CDTF">2021-10-11T18:23:13Z</dcterms:modified>
</cp:coreProperties>
</file>