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Synonyms and antonyms of epidemic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scanty    </w:t>
      </w:r>
      <w:r>
        <w:t xml:space="preserve">   specific    </w:t>
      </w:r>
      <w:r>
        <w:t xml:space="preserve">   endemic    </w:t>
      </w:r>
      <w:r>
        <w:t xml:space="preserve">   restrained    </w:t>
      </w:r>
      <w:r>
        <w:t xml:space="preserve">   spreading    </w:t>
      </w:r>
      <w:r>
        <w:t xml:space="preserve">   infectious    </w:t>
      </w:r>
      <w:r>
        <w:t xml:space="preserve">   catching    </w:t>
      </w:r>
      <w:r>
        <w:t xml:space="preserve">   confined    </w:t>
      </w:r>
      <w:r>
        <w:t xml:space="preserve">   epidemic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and antonyms of epidemic</dc:title>
  <dcterms:created xsi:type="dcterms:W3CDTF">2021-10-11T18:22:46Z</dcterms:created>
  <dcterms:modified xsi:type="dcterms:W3CDTF">2021-10-11T18:22:46Z</dcterms:modified>
</cp:coreProperties>
</file>