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the same as enemy?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the same as fix?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the same as stop?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the same as thin?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the same as let?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the same as go down?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the same as arrive?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the same as costly?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the same as anxious?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the same as wet?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the same as fast?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the same as depart?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2021-10-11T18:23:06Z</dcterms:created>
  <dcterms:modified xsi:type="dcterms:W3CDTF">2021-10-11T18:23:06Z</dcterms:modified>
</cp:coreProperties>
</file>