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p>
      <w:pPr>
        <w:pStyle w:val="Questions"/>
      </w:pPr>
      <w:r>
        <w:t xml:space="preserve">1. TAYS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IRNMAE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PELSEY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ETIRD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EITCVA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TONEVMEM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VSPEISA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LMAC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ITSPL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IRILAFMA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TRAVYEI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IDKN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KATE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OOCEHS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RVPEO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UIYSTJF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NOWK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RUNTNEDSAD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2021-10-11T18:23:11Z</dcterms:created>
  <dcterms:modified xsi:type="dcterms:W3CDTF">2021-10-11T18:23:11Z</dcterms:modified>
</cp:coreProperties>
</file>