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Synonyms for Empathy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harmony    </w:t>
      </w:r>
      <w:r>
        <w:t xml:space="preserve">   compassion    </w:t>
      </w:r>
      <w:r>
        <w:t xml:space="preserve">   rapport    </w:t>
      </w:r>
      <w:r>
        <w:t xml:space="preserve">   congeniality    </w:t>
      </w:r>
      <w:r>
        <w:t xml:space="preserve">   agape    </w:t>
      </w:r>
      <w:r>
        <w:t xml:space="preserve">   recognition    </w:t>
      </w:r>
      <w:r>
        <w:t xml:space="preserve">   appreciation    </w:t>
      </w:r>
      <w:r>
        <w:t xml:space="preserve">   feelings    </w:t>
      </w:r>
      <w:r>
        <w:t xml:space="preserve">   mercy    </w:t>
      </w:r>
      <w:r>
        <w:t xml:space="preserve">   understanding    </w:t>
      </w:r>
      <w:r>
        <w:t xml:space="preserve">   friendship    </w:t>
      </w:r>
      <w:r>
        <w:t xml:space="preserve">   Compatibility    </w:t>
      </w:r>
      <w:r>
        <w:t xml:space="preserve">   warmth    </w:t>
      </w:r>
      <w:r>
        <w:t xml:space="preserve">   responsiveness    </w:t>
      </w:r>
      <w:r>
        <w:t xml:space="preserve">   emotion    </w:t>
      </w:r>
      <w:r>
        <w:t xml:space="preserve">   state of mind    </w:t>
      </w:r>
      <w:r>
        <w:t xml:space="preserve">   sympathy    </w:t>
      </w:r>
      <w:r>
        <w:t xml:space="preserve">   similarity    </w:t>
      </w:r>
      <w:r>
        <w:t xml:space="preserve">   Shared feelings    </w:t>
      </w:r>
      <w:r>
        <w:t xml:space="preserve">   identity    </w:t>
      </w:r>
      <w:r>
        <w:t xml:space="preserve">   Love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for Empathy</dc:title>
  <dcterms:created xsi:type="dcterms:W3CDTF">2021-10-11T18:24:18Z</dcterms:created>
  <dcterms:modified xsi:type="dcterms:W3CDTF">2021-10-11T18:24:18Z</dcterms:modified>
</cp:coreProperties>
</file>