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 for HAPPY SAD SCARED ANGRY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Alarmed    </w:t>
      </w:r>
      <w:r>
        <w:t xml:space="preserve">   Annoyed    </w:t>
      </w:r>
      <w:r>
        <w:t xml:space="preserve">   Cheerful    </w:t>
      </w:r>
      <w:r>
        <w:t xml:space="preserve">   Content    </w:t>
      </w:r>
      <w:r>
        <w:t xml:space="preserve">   Cross    </w:t>
      </w:r>
      <w:r>
        <w:t xml:space="preserve">   Ecstatic    </w:t>
      </w:r>
      <w:r>
        <w:t xml:space="preserve">   Excited    </w:t>
      </w:r>
      <w:r>
        <w:t xml:space="preserve">   Fear    </w:t>
      </w:r>
      <w:r>
        <w:t xml:space="preserve">   Fearful    </w:t>
      </w:r>
      <w:r>
        <w:t xml:space="preserve">   Frightened    </w:t>
      </w:r>
      <w:r>
        <w:t xml:space="preserve">   Frustrated    </w:t>
      </w:r>
      <w:r>
        <w:t xml:space="preserve">   Fuming    </w:t>
      </w:r>
      <w:r>
        <w:t xml:space="preserve">   Furious    </w:t>
      </w:r>
      <w:r>
        <w:t xml:space="preserve">   Gloomy    </w:t>
      </w:r>
      <w:r>
        <w:t xml:space="preserve">   Glum    </w:t>
      </w:r>
      <w:r>
        <w:t xml:space="preserve">   Irritated    </w:t>
      </w:r>
      <w:r>
        <w:t xml:space="preserve">   Joyful    </w:t>
      </w:r>
      <w:r>
        <w:t xml:space="preserve">   Merry    </w:t>
      </w:r>
      <w:r>
        <w:t xml:space="preserve">   Miserable    </w:t>
      </w:r>
      <w:r>
        <w:t xml:space="preserve">   Nervous    </w:t>
      </w:r>
      <w:r>
        <w:t xml:space="preserve">   Panic    </w:t>
      </w:r>
      <w:r>
        <w:t xml:space="preserve">   Pleased    </w:t>
      </w:r>
      <w:r>
        <w:t xml:space="preserve">   Raging    </w:t>
      </w:r>
      <w:r>
        <w:t xml:space="preserve">   Terror    </w:t>
      </w:r>
      <w:r>
        <w:t xml:space="preserve">   Violent    </w:t>
      </w:r>
      <w:r>
        <w:t xml:space="preserve">   Worry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for HAPPY SAD SCARED ANGRY</dc:title>
  <dcterms:created xsi:type="dcterms:W3CDTF">2021-10-11T18:24:07Z</dcterms:created>
  <dcterms:modified xsi:type="dcterms:W3CDTF">2021-10-11T18:24:07Z</dcterms:modified>
</cp:coreProperties>
</file>