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for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manukura    </w:t>
      </w:r>
      <w:r>
        <w:t xml:space="preserve">   kaitiaki    </w:t>
      </w:r>
      <w:r>
        <w:t xml:space="preserve">   kaingarahu    </w:t>
      </w:r>
      <w:r>
        <w:t xml:space="preserve">   kaitaki    </w:t>
      </w:r>
      <w:r>
        <w:t xml:space="preserve">   tatariki    </w:t>
      </w:r>
      <w:r>
        <w:t xml:space="preserve">   ringleader    </w:t>
      </w:r>
      <w:r>
        <w:t xml:space="preserve">   principal    </w:t>
      </w:r>
      <w:r>
        <w:t xml:space="preserve">   lead    </w:t>
      </w:r>
      <w:r>
        <w:t xml:space="preserve">   governor    </w:t>
      </w:r>
      <w:r>
        <w:t xml:space="preserve">   director    </w:t>
      </w:r>
      <w:r>
        <w:t xml:space="preserve">   officer    </w:t>
      </w:r>
      <w:r>
        <w:t xml:space="preserve">   ruler    </w:t>
      </w:r>
      <w:r>
        <w:t xml:space="preserve">   prime minister    </w:t>
      </w:r>
      <w:r>
        <w:t xml:space="preserve">   president    </w:t>
      </w:r>
      <w:r>
        <w:t xml:space="preserve">   captain    </w:t>
      </w:r>
      <w:r>
        <w:t xml:space="preserve">   boss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Leadership</dc:title>
  <dcterms:created xsi:type="dcterms:W3CDTF">2021-10-11T18:23:21Z</dcterms:created>
  <dcterms:modified xsi:type="dcterms:W3CDTF">2021-10-11T18:23:21Z</dcterms:modified>
</cp:coreProperties>
</file>