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for good and bad</w:t>
      </w:r>
    </w:p>
    <w:p>
      <w:pPr>
        <w:pStyle w:val="Questions"/>
      </w:pPr>
      <w:r>
        <w:t xml:space="preserve">1. LIBERTER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UMOGERES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GOOD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OIRRBLHE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FASITTCNA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LAUWF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WDKCEI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RROIDH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DLSDPINE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OLLYVE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MVROAEULLS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ELVI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for good and bad</dc:title>
  <dcterms:created xsi:type="dcterms:W3CDTF">2021-10-11T18:23:04Z</dcterms:created>
  <dcterms:modified xsi:type="dcterms:W3CDTF">2021-10-11T18:23:04Z</dcterms:modified>
</cp:coreProperties>
</file>