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for 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 in a fast,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Spoke in a quiet but grumpy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Spoke with laughter in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 in a shocked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 something in a weak voice that showed fear, pain, or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Spoke in a sad way that involved taking a deep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an opinion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with a similar meaning to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 with sudden pauses, often repeating the sound at the start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yell in a very loud, sometimes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 in a very quiet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means the same as answered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said</dc:title>
  <dcterms:created xsi:type="dcterms:W3CDTF">2021-10-11T18:24:00Z</dcterms:created>
  <dcterms:modified xsi:type="dcterms:W3CDTF">2021-10-11T18:24:00Z</dcterms:modified>
</cp:coreProperties>
</file>