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Synonyms of 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favoritism    </w:t>
      </w:r>
      <w:r>
        <w:t xml:space="preserve">   favor    </w:t>
      </w:r>
      <w:r>
        <w:t xml:space="preserve">   familiarity    </w:t>
      </w:r>
      <w:r>
        <w:t xml:space="preserve">   esteem    </w:t>
      </w:r>
      <w:r>
        <w:t xml:space="preserve">   empathy    </w:t>
      </w:r>
      <w:r>
        <w:t xml:space="preserve">   consonance    </w:t>
      </w:r>
      <w:r>
        <w:t xml:space="preserve">   consideration    </w:t>
      </w:r>
      <w:r>
        <w:t xml:space="preserve">   concord    </w:t>
      </w:r>
      <w:r>
        <w:t xml:space="preserve">   company    </w:t>
      </w:r>
      <w:r>
        <w:t xml:space="preserve">   comity    </w:t>
      </w:r>
      <w:r>
        <w:t xml:space="preserve">   coalition    </w:t>
      </w:r>
      <w:r>
        <w:t xml:space="preserve">   benevolence    </w:t>
      </w:r>
      <w:r>
        <w:t xml:space="preserve">   attraction    </w:t>
      </w:r>
      <w:r>
        <w:t xml:space="preserve">   attachment    </w:t>
      </w:r>
      <w:r>
        <w:t xml:space="preserve">   association    </w:t>
      </w:r>
      <w:r>
        <w:t xml:space="preserve">   amity    </w:t>
      </w:r>
      <w:r>
        <w:t xml:space="preserve">   amicability    </w:t>
      </w:r>
      <w:r>
        <w:t xml:space="preserve">   amiability    </w:t>
      </w:r>
      <w:r>
        <w:t xml:space="preserve">   alliance    </w:t>
      </w:r>
      <w:r>
        <w:t xml:space="preserve">   affinity    </w:t>
      </w:r>
      <w:r>
        <w:t xml:space="preserve">   acquaintanceship    </w:t>
      </w:r>
      <w:r>
        <w:t xml:space="preserve">   sodality    </w:t>
      </w:r>
      <w:r>
        <w:t xml:space="preserve">   sociability    </w:t>
      </w:r>
      <w:r>
        <w:t xml:space="preserve">   regard    </w:t>
      </w:r>
      <w:r>
        <w:t xml:space="preserve">   partiality    </w:t>
      </w:r>
      <w:r>
        <w:t xml:space="preserve">   league    </w:t>
      </w:r>
      <w:r>
        <w:t xml:space="preserve">   fusion    </w:t>
      </w:r>
      <w:r>
        <w:t xml:space="preserve">   understanding    </w:t>
      </w:r>
      <w:r>
        <w:t xml:space="preserve">   solidarity    </w:t>
      </w:r>
      <w:r>
        <w:t xml:space="preserve">   society    </w:t>
      </w:r>
      <w:r>
        <w:t xml:space="preserve">   rapport    </w:t>
      </w:r>
      <w:r>
        <w:t xml:space="preserve">   pact    </w:t>
      </w:r>
      <w:r>
        <w:t xml:space="preserve">   love    </w:t>
      </w:r>
      <w:r>
        <w:t xml:space="preserve">   intimacy    </w:t>
      </w:r>
      <w:r>
        <w:t xml:space="preserve">   harmony    </w:t>
      </w:r>
      <w:r>
        <w:t xml:space="preserve">   good will    </w:t>
      </w:r>
      <w:r>
        <w:t xml:space="preserve">   devotion    </w:t>
      </w:r>
      <w:r>
        <w:t xml:space="preserve">   closeness    </w:t>
      </w:r>
      <w:r>
        <w:t xml:space="preserve">   agreement    </w:t>
      </w:r>
      <w:r>
        <w:t xml:space="preserve">   affection    </w:t>
      </w:r>
      <w:r>
        <w:t xml:space="preserve">   accord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of Friendship</dc:title>
  <dcterms:created xsi:type="dcterms:W3CDTF">2021-10-11T18:23:46Z</dcterms:created>
  <dcterms:modified xsi:type="dcterms:W3CDTF">2021-10-11T18:23:46Z</dcterms:modified>
</cp:coreProperties>
</file>