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Synonyms of 'Happy'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Blissful    </w:t>
      </w:r>
      <w:r>
        <w:t xml:space="preserve">   Cheerful    </w:t>
      </w:r>
      <w:r>
        <w:t xml:space="preserve">   Cheery    </w:t>
      </w:r>
      <w:r>
        <w:t xml:space="preserve">   Delightful    </w:t>
      </w:r>
      <w:r>
        <w:t xml:space="preserve">   Ecstatic    </w:t>
      </w:r>
      <w:r>
        <w:t xml:space="preserve">   Elated    </w:t>
      </w:r>
      <w:r>
        <w:t xml:space="preserve">   Euphoric    </w:t>
      </w:r>
      <w:r>
        <w:t xml:space="preserve">   Glad    </w:t>
      </w:r>
      <w:r>
        <w:t xml:space="preserve">   Gleeful    </w:t>
      </w:r>
      <w:r>
        <w:t xml:space="preserve">   Jolly    </w:t>
      </w:r>
      <w:r>
        <w:t xml:space="preserve">   Joyful    </w:t>
      </w:r>
      <w:r>
        <w:t xml:space="preserve">   Joyous    </w:t>
      </w:r>
      <w:r>
        <w:t xml:space="preserve">   Jubilant    </w:t>
      </w:r>
      <w:r>
        <w:t xml:space="preserve">   Merry    </w:t>
      </w:r>
      <w:r>
        <w:t xml:space="preserve">   Pleasant    </w:t>
      </w:r>
      <w:r>
        <w:t xml:space="preserve">   Thrilling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of 'Happy'</dc:title>
  <dcterms:created xsi:type="dcterms:W3CDTF">2021-10-11T18:24:12Z</dcterms:created>
  <dcterms:modified xsi:type="dcterms:W3CDTF">2021-10-11T18:24:12Z</dcterms:modified>
</cp:coreProperties>
</file>