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of "said"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stammered    </w:t>
      </w:r>
      <w:r>
        <w:t xml:space="preserve">   mumbled    </w:t>
      </w:r>
      <w:r>
        <w:t xml:space="preserve">   wondered    </w:t>
      </w:r>
      <w:r>
        <w:t xml:space="preserve">   gasped    </w:t>
      </w:r>
      <w:r>
        <w:t xml:space="preserve">   yelled    </w:t>
      </w:r>
      <w:r>
        <w:t xml:space="preserve">   retorted    </w:t>
      </w:r>
      <w:r>
        <w:t xml:space="preserve">   sighed    </w:t>
      </w:r>
      <w:r>
        <w:t xml:space="preserve">   groaned    </w:t>
      </w:r>
      <w:r>
        <w:t xml:space="preserve">   exclaimed    </w:t>
      </w:r>
      <w:r>
        <w:t xml:space="preserve">   praised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of "said"</dc:title>
  <dcterms:created xsi:type="dcterms:W3CDTF">2021-10-11T18:24:21Z</dcterms:created>
  <dcterms:modified xsi:type="dcterms:W3CDTF">2021-10-11T18:24:21Z</dcterms:modified>
</cp:coreProperties>
</file>