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Adopt    </w:t>
      </w:r>
      <w:r>
        <w:t xml:space="preserve">   Arrival    </w:t>
      </w:r>
      <w:r>
        <w:t xml:space="preserve">   Beggar    </w:t>
      </w:r>
      <w:r>
        <w:t xml:space="preserve">   Dangerous    </w:t>
      </w:r>
      <w:r>
        <w:t xml:space="preserve">   Disruptive    </w:t>
      </w:r>
      <w:r>
        <w:t xml:space="preserve">   Evil    </w:t>
      </w:r>
      <w:r>
        <w:t xml:space="preserve">   Fake    </w:t>
      </w:r>
      <w:r>
        <w:t xml:space="preserve">   Goodbye    </w:t>
      </w:r>
      <w:r>
        <w:t xml:space="preserve">   Important    </w:t>
      </w:r>
      <w:r>
        <w:t xml:space="preserve">   Lively    </w:t>
      </w:r>
      <w:r>
        <w:t xml:space="preserve">   Meantime    </w:t>
      </w:r>
      <w:r>
        <w:t xml:space="preserve">   Megacity    </w:t>
      </w:r>
      <w:r>
        <w:t xml:space="preserve">   Overwhelmed    </w:t>
      </w:r>
      <w:r>
        <w:t xml:space="preserve">   Peak    </w:t>
      </w:r>
      <w:r>
        <w:t xml:space="preserve">   Rant    </w:t>
      </w:r>
      <w:r>
        <w:t xml:space="preserve">   Thoughtful    </w:t>
      </w:r>
      <w:r>
        <w:t xml:space="preserve">   Trashy    </w:t>
      </w:r>
      <w:r>
        <w:t xml:space="preserve">   Twist    </w:t>
      </w:r>
      <w:r>
        <w:t xml:space="preserve">   Unfriendly    </w:t>
      </w:r>
      <w:r>
        <w:t xml:space="preserve">   Unreasonable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word search </dc:title>
  <dcterms:created xsi:type="dcterms:W3CDTF">2021-10-11T18:22:53Z</dcterms:created>
  <dcterms:modified xsi:type="dcterms:W3CDTF">2021-10-11T18:22:53Z</dcterms:modified>
</cp:coreProperties>
</file>