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Syntactical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containing at least 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Successive clauses or sentences are similarly structured. This similarity makes it easier for the reader / listener to concentrate on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Anadiplosis A technique in which the word at the end is the same as the start for the next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a phrase in reversed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repetition of the same word or group of words at the end of lines, clauses, or sentences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containing a subordinate clause or clauses.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the last word/phrase at the beginning of the next sentence/clause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progression of a sentence is interrupted by extra information or explanations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repetition of the same word or group of words at the beginning of lines, clauses,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Reversal of grammatical structure (in the repeated clause)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Syntactical devices</dc:title>
  <dcterms:created xsi:type="dcterms:W3CDTF">2021-10-11T18:23:08Z</dcterms:created>
  <dcterms:modified xsi:type="dcterms:W3CDTF">2021-10-11T18:23:08Z</dcterms:modified>
</cp:coreProperties>
</file>