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Syntax and Morphology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the internal structure of words and forms. 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homophomes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how sentences are formed and of the grammatical rules that govern their function. 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syntax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smallest unit of meaning which cannot be divided; the building blocks of vocabulary. 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homograph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that sound the same but are spelled differently and have different meanings. 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affixes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Words that are spelled the same but sound different. 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morphology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 word that bears a resemblance to a second word; they have different meanings. 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paronym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Phrases with meaning assigned to the whole unit. 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antonyms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morpheme that is attached at the beginning or end of a root, stem, or word, or in the body of a word to modify its meaning. 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idioms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obtained from  another word by adding an affix or affixes._____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synonyms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In morphology, the simplest form or lexical morpheme, which expresses the basic meaning of the word concerned and to which affixes may be added. 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derivative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Words that have different sounds but the same meaning. 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morpheme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Words that have different sounds and opposite meaning. 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root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Syntax and Morphology</dc:title>
  <dcterms:created xsi:type="dcterms:W3CDTF">2021-10-11T18:24:16Z</dcterms:created>
  <dcterms:modified xsi:type="dcterms:W3CDTF">2021-10-11T18:24:16Z</dcterms:modified>
</cp:coreProperties>
</file>