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Synthetic Elements</w:t>
      </w:r>
    </w:p>
    <w:p>
      <w:pPr>
        <w:pStyle w:val="Questions"/>
      </w:pPr>
      <w:r>
        <w:t xml:space="preserve">1. MHIECUNTET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HTMIMOEURP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MUCNTAII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UNPMIRITOCAT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UINRUMA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MUTINUNPE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IUNMOTLPU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CIIMAMEUR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IMCUUR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EIKLBMUER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Synthetic Elements</dc:title>
  <dcterms:created xsi:type="dcterms:W3CDTF">2021-10-11T18:23:33Z</dcterms:created>
  <dcterms:modified xsi:type="dcterms:W3CDTF">2021-10-11T18:23:33Z</dcterms:modified>
</cp:coreProperties>
</file>