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Synthetic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separating liquids that have different boiling points from a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small molecule that can chemically bond in chains or groups to other similar molecules, to form larger molecules called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energy resource, such as trees or wind, that is replaceable by natural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long-chain molecule made up of a repeated pattern of monomers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that can be observed or measured without changing the substance; Examples include color, melting point, and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made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that exist in the environment without human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replaced or regenerated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 process in which one or more chemicals are changed into different products, by the breaking and formation of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broken down by biological activity, especially bacteria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with identical molecular formulas but in which the atoms are arranged differently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Synthetic Materials</dc:title>
  <dcterms:created xsi:type="dcterms:W3CDTF">2021-10-11T18:24:09Z</dcterms:created>
  <dcterms:modified xsi:type="dcterms:W3CDTF">2021-10-11T18:24:09Z</dcterms:modified>
</cp:coreProperties>
</file>