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Syphilis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bacterium    </w:t>
      </w:r>
      <w:r>
        <w:t xml:space="preserve">   chancre    </w:t>
      </w:r>
      <w:r>
        <w:t xml:space="preserve">   europe    </w:t>
      </w:r>
      <w:r>
        <w:t xml:space="preserve">   genitals    </w:t>
      </w:r>
      <w:r>
        <w:t xml:space="preserve">   health    </w:t>
      </w:r>
      <w:r>
        <w:t xml:space="preserve">   infection    </w:t>
      </w:r>
      <w:r>
        <w:t xml:space="preserve">   penicillin    </w:t>
      </w:r>
      <w:r>
        <w:t xml:space="preserve">   rash    </w:t>
      </w:r>
      <w:r>
        <w:t xml:space="preserve">   sex    </w:t>
      </w:r>
      <w:r>
        <w:t xml:space="preserve">   sore    </w:t>
      </w:r>
      <w:r>
        <w:t xml:space="preserve">   std    </w:t>
      </w:r>
      <w:r>
        <w:t xml:space="preserve">   treatment    </w:t>
      </w:r>
      <w:r>
        <w:t xml:space="preserve">   treponema    </w:t>
      </w:r>
      <w:r>
        <w:t xml:space="preserve">   ulcer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 </dc:title>
  <dcterms:created xsi:type="dcterms:W3CDTF">2021-10-11T18:24:36Z</dcterms:created>
  <dcterms:modified xsi:type="dcterms:W3CDTF">2021-10-11T18:24:36Z</dcterms:modified>
</cp:coreProperties>
</file>