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Syphilis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w/ largest MSM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play-writer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cured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mercury pills to "cure" syphilis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up 54% of cases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Stage Symptom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w/ no visible signs or symptoms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Blamed Jewish prostitute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 caused by pallidum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that damages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</dc:title>
  <dcterms:created xsi:type="dcterms:W3CDTF">2021-10-11T18:23:23Z</dcterms:created>
  <dcterms:modified xsi:type="dcterms:W3CDTF">2021-10-11T18:23:23Z</dcterms:modified>
</cp:coreProperties>
</file>