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Syphilis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syphilis is left untreated it becomes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is syphilis spread or caught?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a common place for syphilis to appear?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serious cause for syphilis in infants may cause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sore will heal in about how many weeks?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syphilis transmitted by looking or directly touching a sore?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one thing syphilis can do to an infant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syphilis curable or uncurable?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one permanent effect of syphilis?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what stage will syphilis destroy your organs?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can syphilis be treated if caught early?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Syphilis can enter what of an infant?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will appear on the body in stage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long can latent stage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Without treatment you will most likely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Syphilis</dc:title>
  <dcterms:created xsi:type="dcterms:W3CDTF">2021-10-11T18:23:35Z</dcterms:created>
  <dcterms:modified xsi:type="dcterms:W3CDTF">2021-10-11T18:23:35Z</dcterms:modified>
</cp:coreProperties>
</file>