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Syphilis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is syphilis spread?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third stage of syphilis is 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symptom of syphilis?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stage of syphilis is called  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Syphilis is not spread by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syphilis?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percent of women show symptoms?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best way to prevent syphilis?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stage of syphilis is called  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Syphilis is divded into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Treatment for syphilis 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stage of syphilis is __________?</w:t>
            </w:r>
          </w:p>
        </w:tc>
      </w:tr>
    </w:tbl>
    <w:p>
      <w:pPr>
        <w:pStyle w:val="WordBankMedium"/>
      </w:pPr>
      <w:r>
        <w:t xml:space="preserve">   a bacterial STD    </w:t>
      </w:r>
      <w:r>
        <w:t xml:space="preserve">   Birth or sexual contact    </w:t>
      </w:r>
      <w:r>
        <w:t xml:space="preserve">   stages    </w:t>
      </w:r>
      <w:r>
        <w:t xml:space="preserve">   common contact    </w:t>
      </w:r>
      <w:r>
        <w:t xml:space="preserve">   the primary stage     </w:t>
      </w:r>
      <w:r>
        <w:t xml:space="preserve">   secondary stage    </w:t>
      </w:r>
      <w:r>
        <w:t xml:space="preserve">   The latent stage     </w:t>
      </w:r>
      <w:r>
        <w:t xml:space="preserve">   The latent stage    </w:t>
      </w:r>
      <w:r>
        <w:t xml:space="preserve">   sores    </w:t>
      </w:r>
      <w:r>
        <w:t xml:space="preserve">   antibiotics    </w:t>
      </w:r>
      <w:r>
        <w:t xml:space="preserve">   ten to fifteen percent    </w:t>
      </w:r>
      <w:r>
        <w:t xml:space="preserve">   abstinence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Syphilis</dc:title>
  <dcterms:created xsi:type="dcterms:W3CDTF">2021-10-11T18:23:40Z</dcterms:created>
  <dcterms:modified xsi:type="dcterms:W3CDTF">2021-10-11T18:23:40Z</dcterms:modified>
</cp:coreProperties>
</file>