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Syphilis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prevent it or decrease the risk of getting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consequence of the disease if left untreated?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can you seek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know if you have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some high risk behaviors?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prevent it or decrease the risk of getting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way you can get Syphilis?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treatment is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sexually transmitted infection that can cause serious health problems if it is not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consequence of the disease if left untreated?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Syphilis</dc:title>
  <dcterms:created xsi:type="dcterms:W3CDTF">2021-10-11T18:23:51Z</dcterms:created>
  <dcterms:modified xsi:type="dcterms:W3CDTF">2021-10-11T18:23:51Z</dcterms:modified>
</cp:coreProperties>
</file>