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Syphilis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sore produced by syphilis in its earliest stage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 syphilis is characterized by an ulcer called a chancre that appears within 10-90 days after exposure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clinical manifestation of neurosyphilis that can affect nearly any part of the eye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Syphilis that invades the nervous system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known gangster that contracted syphilis at a young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 syphilis is usually characterized by a skin rash that appears 3-6 weeks after the chancre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Known as the "Real Magic Bullet"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about 15% of untreated syphilis cases, the individual develops late, or _______ syphilis, with symptoms that can appear 10-20 years after infection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sexually transmitted bacterial infection caused by the spirochete Treponema pallidum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group of African American men were involved in this group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Syphilis Crossword</dc:title>
  <dcterms:created xsi:type="dcterms:W3CDTF">2021-10-11T18:24:17Z</dcterms:created>
  <dcterms:modified xsi:type="dcterms:W3CDTF">2021-10-11T18:24:17Z</dcterms:modified>
</cp:coreProperties>
</file>