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Syphilis is treated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do you experience severe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that appears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extreme cases can cause difficulty in cordination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stage does syphilis appear between 10-90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stage do you experience rash on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doctor can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infection is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cause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found inside of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syphilis appear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medicine treatment is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left _____ can cause severe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commonly found around...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Appearance of rash may look like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Bacterial infection usually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Crossword</dc:title>
  <dcterms:created xsi:type="dcterms:W3CDTF">2021-10-11T18:23:20Z</dcterms:created>
  <dcterms:modified xsi:type="dcterms:W3CDTF">2021-10-11T18:23:20Z</dcterms:modified>
</cp:coreProperties>
</file>