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Syphilis</w:t>
      </w:r>
    </w:p>
    <w:p>
      <w:pPr>
        <w:pStyle w:val="Questions"/>
      </w:pPr>
      <w:r>
        <w:t xml:space="preserve">1. ATIYRERT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NMODOC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XIOCLNCEYDY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UOOAISCNGT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HCNCEAR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MMAUG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DYACRONES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AETLNT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EARATBCI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PNCLILINIE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</dc:title>
  <dcterms:created xsi:type="dcterms:W3CDTF">2021-10-11T18:23:56Z</dcterms:created>
  <dcterms:modified xsi:type="dcterms:W3CDTF">2021-10-11T18:23:56Z</dcterms:modified>
</cp:coreProperties>
</file>