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symptom of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Syphilis be transmitted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Syphilis goes untreated, the affected person is at risk of developing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treatment for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stages of Syphilis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second stage of syphilis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Syphilis most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only guaranteed way to not get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Syphilis spread from a mom to an 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common treatment for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syphilis be completely 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diseases is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die from Syphilis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2021-10-11T18:23:58Z</dcterms:created>
  <dcterms:modified xsi:type="dcterms:W3CDTF">2021-10-11T18:23:58Z</dcterms:modified>
</cp:coreProperties>
</file>