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Syracuse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MsGerson    </w:t>
      </w:r>
      <w:r>
        <w:t xml:space="preserve">   MsFoulkes    </w:t>
      </w:r>
      <w:r>
        <w:t xml:space="preserve">   Victoria    </w:t>
      </w:r>
      <w:r>
        <w:t xml:space="preserve">   Tiffany    </w:t>
      </w:r>
      <w:r>
        <w:t xml:space="preserve">   Summer    </w:t>
      </w:r>
      <w:r>
        <w:t xml:space="preserve">   Santino    </w:t>
      </w:r>
      <w:r>
        <w:t xml:space="preserve">   Ralph    </w:t>
      </w:r>
      <w:r>
        <w:t xml:space="preserve">   Randy    </w:t>
      </w:r>
      <w:r>
        <w:t xml:space="preserve">   Milan    </w:t>
      </w:r>
      <w:r>
        <w:t xml:space="preserve">   Mia    </w:t>
      </w:r>
      <w:r>
        <w:t xml:space="preserve">   Khali    </w:t>
      </w:r>
      <w:r>
        <w:t xml:space="preserve">   Keyanna    </w:t>
      </w:r>
      <w:r>
        <w:t xml:space="preserve">   Kaya    </w:t>
      </w:r>
      <w:r>
        <w:t xml:space="preserve">   Justin    </w:t>
      </w:r>
      <w:r>
        <w:t xml:space="preserve">   Jose    </w:t>
      </w:r>
      <w:r>
        <w:t xml:space="preserve">   Jonathan    </w:t>
      </w:r>
      <w:r>
        <w:t xml:space="preserve">   Jeremy    </w:t>
      </w:r>
      <w:r>
        <w:t xml:space="preserve">   Jariel    </w:t>
      </w:r>
      <w:r>
        <w:t xml:space="preserve">   Jamari    </w:t>
      </w:r>
      <w:r>
        <w:t xml:space="preserve">   Jair    </w:t>
      </w:r>
      <w:r>
        <w:t xml:space="preserve">   Geronimo    </w:t>
      </w:r>
      <w:r>
        <w:t xml:space="preserve">   Erick    </w:t>
      </w:r>
      <w:r>
        <w:t xml:space="preserve">   Donovan    </w:t>
      </w:r>
      <w:r>
        <w:t xml:space="preserve">   Bryan    </w:t>
      </w:r>
      <w:r>
        <w:t xml:space="preserve">   Brandon    </w:t>
      </w:r>
      <w:r>
        <w:t xml:space="preserve">   Ava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Syracuse</dc:title>
  <dcterms:created xsi:type="dcterms:W3CDTF">2021-10-11T18:24:19Z</dcterms:created>
  <dcterms:modified xsi:type="dcterms:W3CDTF">2021-10-11T18:24:19Z</dcterms:modified>
</cp:coreProperties>
</file>